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780D" w14:textId="77777777" w:rsidR="004266F1" w:rsidRDefault="004266F1"/>
    <w:p w14:paraId="5EC85CEB" w14:textId="77777777" w:rsidR="004266F1" w:rsidRDefault="00000000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Regulamin konkursu plastycznego „Biało-czerwona”</w:t>
      </w:r>
    </w:p>
    <w:p w14:paraId="47A1872D" w14:textId="77777777" w:rsidR="004266F1" w:rsidRDefault="00000000">
      <w:r>
        <w:t>Konkurs plastyczny pod hasłem: „Biało-czerwona” adresowany jest do uczniów klas 1-8 Szkoły Podstawowej w Kleszczewie .</w:t>
      </w:r>
    </w:p>
    <w:p w14:paraId="1ACBA117" w14:textId="77777777" w:rsidR="004266F1" w:rsidRDefault="004266F1"/>
    <w:p w14:paraId="10EFBDBC" w14:textId="77777777" w:rsidR="004266F1" w:rsidRDefault="00000000">
      <w:pPr>
        <w:numPr>
          <w:ilvl w:val="0"/>
          <w:numId w:val="11"/>
        </w:numPr>
      </w:pPr>
      <w:r>
        <w:t>Cele konkursu:</w:t>
      </w:r>
    </w:p>
    <w:p w14:paraId="584E889F" w14:textId="77777777" w:rsidR="004266F1" w:rsidRDefault="00000000">
      <w:r>
        <w:t>a) Kultywowanie narodowych tradycji.</w:t>
      </w:r>
    </w:p>
    <w:p w14:paraId="57DC25DC" w14:textId="77777777" w:rsidR="004266F1" w:rsidRDefault="00000000">
      <w:r>
        <w:t>b) Rozbudzanie patriotyzmu.</w:t>
      </w:r>
    </w:p>
    <w:p w14:paraId="33A54A8E" w14:textId="77777777" w:rsidR="004266F1" w:rsidRDefault="00000000">
      <w:r>
        <w:t>c) Wyrażenie twórczej pasji, ekspresji.</w:t>
      </w:r>
    </w:p>
    <w:p w14:paraId="6729F70F" w14:textId="77777777" w:rsidR="004266F1" w:rsidRDefault="00000000">
      <w:r>
        <w:t>d) Kształtowanie wrażliwości i estetyki plastycznej.</w:t>
      </w:r>
    </w:p>
    <w:p w14:paraId="4FF7F39C" w14:textId="0A2A009F" w:rsidR="004266F1" w:rsidRDefault="00000000">
      <w:r>
        <w:t>2. Zadanie polega na wykonaniu projektu kartki okolicznościowej, związanej z 11 LISTOPADA- ŚWIĘTEM ODZYSKANIA NIEPODLEGŁOŚCI . Pracę należy wykonać na formacie A6, w dowolnej technice plastycznej, płaskiej, w kolorach białym i czerwonym.</w:t>
      </w:r>
      <w:r>
        <w:br/>
        <w:t xml:space="preserve">Ocenie będą podlegać prace wykonane samodzielnie przez uczniów. </w:t>
      </w:r>
      <w:r>
        <w:br/>
        <w:t>Prace będą oceniane w kategoriach wiekowych:</w:t>
      </w:r>
      <w:r>
        <w:br/>
        <w:t>I-III</w:t>
      </w:r>
      <w:r>
        <w:br/>
        <w:t>IV-V</w:t>
      </w:r>
      <w:r>
        <w:br/>
        <w:t>VI-VIII</w:t>
      </w:r>
      <w:r>
        <w:br/>
        <w:t xml:space="preserve">Projekty kartek okolicznościowych należy podpisać na odwrocie (imię, nazwisko, klasa) i oddać w terminie do </w:t>
      </w:r>
      <w:r w:rsidR="002F4FD0" w:rsidRPr="002F4FD0">
        <w:rPr>
          <w:b/>
          <w:bCs/>
        </w:rPr>
        <w:t>06</w:t>
      </w:r>
      <w:r w:rsidRPr="002F4FD0">
        <w:rPr>
          <w:b/>
          <w:bCs/>
        </w:rPr>
        <w:t>.</w:t>
      </w:r>
      <w:r w:rsidR="002F4FD0" w:rsidRPr="002F4FD0">
        <w:rPr>
          <w:b/>
          <w:bCs/>
        </w:rPr>
        <w:t>01</w:t>
      </w:r>
      <w:r w:rsidRPr="002F4FD0">
        <w:rPr>
          <w:b/>
          <w:bCs/>
        </w:rPr>
        <w:t>.202</w:t>
      </w:r>
      <w:r w:rsidR="002F4FD0" w:rsidRPr="002F4FD0">
        <w:rPr>
          <w:b/>
          <w:bCs/>
        </w:rPr>
        <w:t>4</w:t>
      </w:r>
      <w:r w:rsidRPr="002F4FD0">
        <w:rPr>
          <w:b/>
          <w:bCs/>
        </w:rPr>
        <w:t>r</w:t>
      </w:r>
      <w:r>
        <w:t xml:space="preserve">. do p. Justyny Dziel. </w:t>
      </w:r>
      <w:r>
        <w:br/>
      </w:r>
      <w:r>
        <w:br/>
        <w:t>3. Oddanie pracy przez uczestnika jest jednoznaczne z wyrażeniem zgody na publikowanie pracy konkursowej oraz udostępnianiem wizerunku laureata w szkolnych mediach społecznościowych.</w:t>
      </w:r>
      <w:r>
        <w:br/>
      </w:r>
      <w:r>
        <w:br/>
        <w:t>4. Kryteria oceny prac:</w:t>
      </w:r>
    </w:p>
    <w:p w14:paraId="7649767E" w14:textId="77777777" w:rsidR="004266F1" w:rsidRDefault="00000000">
      <w:r>
        <w:t>a) Kreatywność.</w:t>
      </w:r>
      <w:r>
        <w:br/>
        <w:t>b) Zgodność z tematem.</w:t>
      </w:r>
      <w:r>
        <w:br/>
        <w:t>c) Estetyka.</w:t>
      </w:r>
      <w:r>
        <w:br/>
        <w:t>d) Samodzielność.</w:t>
      </w:r>
      <w:r>
        <w:br/>
      </w:r>
      <w:r>
        <w:br/>
        <w:t xml:space="preserve">Najciekawsze prace zostaną nagrodzone. </w:t>
      </w:r>
    </w:p>
    <w:p w14:paraId="7B53C345" w14:textId="77777777" w:rsidR="004266F1" w:rsidRDefault="004266F1"/>
    <w:sectPr w:rsidR="004266F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818AA" w14:textId="77777777" w:rsidR="005B2582" w:rsidRDefault="005B2582">
      <w:pPr>
        <w:spacing w:line="240" w:lineRule="auto"/>
      </w:pPr>
      <w:r>
        <w:separator/>
      </w:r>
    </w:p>
  </w:endnote>
  <w:endnote w:type="continuationSeparator" w:id="0">
    <w:p w14:paraId="35AD599E" w14:textId="77777777" w:rsidR="005B2582" w:rsidRDefault="005B2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08D4" w14:textId="77777777" w:rsidR="005B2582" w:rsidRDefault="005B2582">
      <w:pPr>
        <w:spacing w:after="0"/>
      </w:pPr>
      <w:r>
        <w:separator/>
      </w:r>
    </w:p>
  </w:footnote>
  <w:footnote w:type="continuationSeparator" w:id="0">
    <w:p w14:paraId="35E74E12" w14:textId="77777777" w:rsidR="005B2582" w:rsidRDefault="005B25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numerowana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numerowana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numerowana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numerowana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punktowana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punktowana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punktowana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punktowana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numerowana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punktowan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0EAF9BB"/>
    <w:multiLevelType w:val="singleLevel"/>
    <w:tmpl w:val="70EAF9BB"/>
    <w:lvl w:ilvl="0">
      <w:start w:val="1"/>
      <w:numFmt w:val="decimal"/>
      <w:suff w:val="space"/>
      <w:lvlText w:val="%1."/>
      <w:lvlJc w:val="left"/>
    </w:lvl>
  </w:abstractNum>
  <w:num w:numId="1" w16cid:durableId="452753032">
    <w:abstractNumId w:val="9"/>
  </w:num>
  <w:num w:numId="2" w16cid:durableId="831406923">
    <w:abstractNumId w:val="7"/>
  </w:num>
  <w:num w:numId="3" w16cid:durableId="1355037940">
    <w:abstractNumId w:val="6"/>
  </w:num>
  <w:num w:numId="4" w16cid:durableId="1819762498">
    <w:abstractNumId w:val="5"/>
  </w:num>
  <w:num w:numId="5" w16cid:durableId="1600874914">
    <w:abstractNumId w:val="4"/>
  </w:num>
  <w:num w:numId="6" w16cid:durableId="234364148">
    <w:abstractNumId w:val="8"/>
  </w:num>
  <w:num w:numId="7" w16cid:durableId="750735045">
    <w:abstractNumId w:val="3"/>
  </w:num>
  <w:num w:numId="8" w16cid:durableId="1725132605">
    <w:abstractNumId w:val="2"/>
  </w:num>
  <w:num w:numId="9" w16cid:durableId="1938446092">
    <w:abstractNumId w:val="1"/>
  </w:num>
  <w:num w:numId="10" w16cid:durableId="1122459360">
    <w:abstractNumId w:val="0"/>
  </w:num>
  <w:num w:numId="11" w16cid:durableId="761757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B4454F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2F4FD0"/>
    <w:rsid w:val="0033518C"/>
    <w:rsid w:val="003437C2"/>
    <w:rsid w:val="00377186"/>
    <w:rsid w:val="003A1C03"/>
    <w:rsid w:val="00414627"/>
    <w:rsid w:val="00425D63"/>
    <w:rsid w:val="004266F1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B2582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7102795"/>
    <w:rsid w:val="2B44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BE46C"/>
  <w15:docId w15:val="{DCAACEDE-7580-488F-8C91-43AFEA84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8" w:qFormat="1"/>
    <w:lsdException w:name="index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/>
    <w:lsdException w:name="Body Tex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Salutation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Address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/>
    <w:lsdException w:name="Table Columns 5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Nagwek1">
    <w:name w:val="heading 1"/>
    <w:basedOn w:val="Normalny"/>
    <w:next w:val="Normalny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gwek2">
    <w:name w:val="heading 2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gwek9">
    <w:name w:val="heading 9"/>
    <w:basedOn w:val="Normalny"/>
    <w:next w:val="Normalny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sz w:val="16"/>
      <w:szCs w:val="16"/>
    </w:rPr>
  </w:style>
  <w:style w:type="paragraph" w:styleId="Tekstblokowy">
    <w:name w:val="Block Text"/>
    <w:basedOn w:val="Normalny"/>
    <w:qFormat/>
    <w:pPr>
      <w:spacing w:after="120"/>
      <w:ind w:leftChars="700" w:left="1440" w:rightChars="700" w:right="1440"/>
    </w:p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zwciciem">
    <w:name w:val="Body Text First Indent"/>
    <w:basedOn w:val="Tekstpodstawowy"/>
    <w:qFormat/>
    <w:pPr>
      <w:ind w:firstLineChars="100" w:firstLine="420"/>
    </w:pPr>
  </w:style>
  <w:style w:type="paragraph" w:styleId="Tekstpodstawowywcity">
    <w:name w:val="Body Text Indent"/>
    <w:basedOn w:val="Normalny"/>
    <w:pPr>
      <w:spacing w:after="120"/>
      <w:ind w:leftChars="200" w:left="420"/>
    </w:pPr>
  </w:style>
  <w:style w:type="paragraph" w:styleId="Tekstpodstawowyzwciciem2">
    <w:name w:val="Body Text First Indent 2"/>
    <w:basedOn w:val="Tekstpodstawowywcity"/>
    <w:qFormat/>
    <w:pPr>
      <w:ind w:firstLineChars="200" w:firstLine="4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Chars="200" w:left="420"/>
    </w:pPr>
  </w:style>
  <w:style w:type="paragraph" w:styleId="Tekstpodstawowywcity3">
    <w:name w:val="Body Text Indent 3"/>
    <w:basedOn w:val="Normalny"/>
    <w:qFormat/>
    <w:pPr>
      <w:spacing w:after="120"/>
      <w:ind w:leftChars="200" w:left="420"/>
    </w:pPr>
    <w:rPr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Pr>
      <w:rFonts w:ascii="Arial" w:eastAsia="SimHei" w:hAnsi="Arial" w:cs="Arial"/>
      <w:sz w:val="20"/>
    </w:rPr>
  </w:style>
  <w:style w:type="paragraph" w:styleId="Zwrotpoegnalny">
    <w:name w:val="Closing"/>
    <w:basedOn w:val="Normalny"/>
    <w:qFormat/>
    <w:pPr>
      <w:ind w:leftChars="2100" w:left="100"/>
    </w:pPr>
  </w:style>
  <w:style w:type="character" w:styleId="Odwoaniedokomentarza">
    <w:name w:val="annotation reference"/>
    <w:basedOn w:val="Domylnaczcionkaakapitu"/>
    <w:qFormat/>
    <w:rPr>
      <w:sz w:val="21"/>
      <w:szCs w:val="21"/>
    </w:r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Data">
    <w:name w:val="Date"/>
    <w:basedOn w:val="Normalny"/>
    <w:next w:val="Normalny"/>
    <w:pPr>
      <w:ind w:leftChars="2500" w:left="100"/>
    </w:pPr>
  </w:style>
  <w:style w:type="paragraph" w:styleId="Mapadokumentu">
    <w:name w:val="Document Map"/>
    <w:basedOn w:val="Normalny"/>
    <w:qFormat/>
    <w:pPr>
      <w:shd w:val="clear" w:color="auto" w:fill="000080"/>
    </w:pPr>
  </w:style>
  <w:style w:type="paragraph" w:styleId="Podpise-mail">
    <w:name w:val="E-mail Signature"/>
    <w:basedOn w:val="Normalny"/>
    <w:qFormat/>
  </w:style>
  <w:style w:type="character" w:styleId="Uwydatnienie">
    <w:name w:val="Emphasis"/>
    <w:basedOn w:val="Domylnaczcionkaakapitu"/>
    <w:qFormat/>
    <w:rPr>
      <w:i/>
      <w:iCs/>
    </w:rPr>
  </w:style>
  <w:style w:type="character" w:styleId="Odwoanieprzypisukocowego">
    <w:name w:val="endnote reference"/>
    <w:basedOn w:val="Domylnaczcionkaakapitu"/>
    <w:qFormat/>
    <w:rPr>
      <w:vertAlign w:val="superscript"/>
    </w:rPr>
  </w:style>
  <w:style w:type="paragraph" w:styleId="Tekstprzypisukocowego">
    <w:name w:val="endnote text"/>
    <w:basedOn w:val="Normalny"/>
    <w:qFormat/>
    <w:pPr>
      <w:snapToGrid w:val="0"/>
    </w:pPr>
  </w:style>
  <w:style w:type="paragraph" w:styleId="Adresnakopercie">
    <w:name w:val="envelope address"/>
    <w:basedOn w:val="Normalny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qFormat/>
    <w:pPr>
      <w:snapToGrid w:val="0"/>
    </w:pPr>
    <w:rPr>
      <w:rFonts w:ascii="Arial" w:hAnsi="Arial" w:cs="Arial"/>
    </w:rPr>
  </w:style>
  <w:style w:type="character" w:styleId="UyteHipercze">
    <w:name w:val="FollowedHyperlink"/>
    <w:basedOn w:val="Domylnaczcionkaakapitu"/>
    <w:qFormat/>
    <w:rPr>
      <w:color w:val="800080"/>
      <w:u w:val="single"/>
    </w:rPr>
  </w:style>
  <w:style w:type="paragraph" w:styleId="Stopka">
    <w:name w:val="foot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qFormat/>
    <w:rPr>
      <w:vertAlign w:val="superscript"/>
    </w:rPr>
  </w:style>
  <w:style w:type="paragraph" w:styleId="Tekstprzypisudolnego">
    <w:name w:val="footnote text"/>
    <w:basedOn w:val="Normalny"/>
    <w:qFormat/>
    <w:pPr>
      <w:snapToGrid w:val="0"/>
    </w:pPr>
    <w:rPr>
      <w:sz w:val="18"/>
      <w:szCs w:val="18"/>
    </w:rPr>
  </w:style>
  <w:style w:type="paragraph" w:styleId="Nagwek">
    <w:name w:val="header"/>
    <w:basedOn w:val="Normalny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-akronim">
    <w:name w:val="HTML Acronym"/>
    <w:basedOn w:val="Domylnaczcionkaakapitu"/>
    <w:qFormat/>
  </w:style>
  <w:style w:type="paragraph" w:styleId="HTML-adres">
    <w:name w:val="HTML Address"/>
    <w:basedOn w:val="Normalny"/>
    <w:qFormat/>
    <w:rPr>
      <w:i/>
      <w:iCs/>
    </w:rPr>
  </w:style>
  <w:style w:type="character" w:styleId="HTML-cytat">
    <w:name w:val="HTML Cite"/>
    <w:basedOn w:val="Domylnaczcionkaakapitu"/>
    <w:rPr>
      <w:i/>
      <w:iCs/>
    </w:rPr>
  </w:style>
  <w:style w:type="character" w:styleId="HTML-kod">
    <w:name w:val="HTML Code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definicja">
    <w:name w:val="HTML Definition"/>
    <w:basedOn w:val="Domylnaczcionkaakapitu"/>
    <w:qFormat/>
    <w:rPr>
      <w:i/>
      <w:iCs/>
    </w:rPr>
  </w:style>
  <w:style w:type="character" w:styleId="HTML-klawiatura">
    <w:name w:val="HTML Keyboard"/>
    <w:basedOn w:val="Domylnaczcionkaakapitu"/>
    <w:qFormat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qFormat/>
    <w:rPr>
      <w:rFonts w:ascii="Courier New" w:hAnsi="Courier New" w:cs="Courier New"/>
      <w:sz w:val="20"/>
    </w:rPr>
  </w:style>
  <w:style w:type="character" w:styleId="HTML-przykad">
    <w:name w:val="HTML Sample"/>
    <w:basedOn w:val="Domylnaczcionkaakapitu"/>
    <w:qFormat/>
    <w:rPr>
      <w:rFonts w:ascii="Courier New" w:hAnsi="Courier New" w:cs="Courier New"/>
    </w:rPr>
  </w:style>
  <w:style w:type="character" w:styleId="HTML-staaszeroko">
    <w:name w:val="HTML Typewriter"/>
    <w:basedOn w:val="Domylnaczcionkaakapitu"/>
    <w:qFormat/>
    <w:rPr>
      <w:rFonts w:ascii="Courier New" w:hAnsi="Courier New" w:cs="Courier New"/>
      <w:sz w:val="20"/>
      <w:szCs w:val="20"/>
    </w:rPr>
  </w:style>
  <w:style w:type="character" w:styleId="HTML-zmienna">
    <w:name w:val="HTML Variable"/>
    <w:basedOn w:val="Domylnaczcionkaakapitu"/>
    <w:qFormat/>
    <w:rPr>
      <w:i/>
      <w:iCs/>
    </w:rPr>
  </w:style>
  <w:style w:type="character" w:styleId="Hipercze">
    <w:name w:val="Hyperlink"/>
    <w:basedOn w:val="Domylnaczcionkaakapitu"/>
    <w:qFormat/>
    <w:rPr>
      <w:color w:val="0000FF"/>
      <w:u w:val="single"/>
    </w:rPr>
  </w:style>
  <w:style w:type="paragraph" w:styleId="Indeks1">
    <w:name w:val="index 1"/>
    <w:basedOn w:val="Normalny"/>
    <w:next w:val="Normalny"/>
    <w:qFormat/>
  </w:style>
  <w:style w:type="paragraph" w:styleId="Indeks2">
    <w:name w:val="index 2"/>
    <w:basedOn w:val="Normalny"/>
    <w:next w:val="Normalny"/>
    <w:qFormat/>
    <w:pPr>
      <w:ind w:leftChars="200" w:left="200"/>
    </w:pPr>
  </w:style>
  <w:style w:type="paragraph" w:styleId="Indeks3">
    <w:name w:val="index 3"/>
    <w:basedOn w:val="Normalny"/>
    <w:next w:val="Normalny"/>
    <w:qFormat/>
    <w:pPr>
      <w:ind w:leftChars="400" w:left="400"/>
    </w:pPr>
  </w:style>
  <w:style w:type="paragraph" w:styleId="Indeks4">
    <w:name w:val="index 4"/>
    <w:basedOn w:val="Normalny"/>
    <w:next w:val="Normalny"/>
    <w:qFormat/>
    <w:pPr>
      <w:ind w:leftChars="600" w:left="600"/>
    </w:pPr>
  </w:style>
  <w:style w:type="paragraph" w:styleId="Indeks5">
    <w:name w:val="index 5"/>
    <w:basedOn w:val="Normalny"/>
    <w:next w:val="Normalny"/>
    <w:qFormat/>
    <w:pPr>
      <w:ind w:leftChars="800" w:left="800"/>
    </w:pPr>
  </w:style>
  <w:style w:type="paragraph" w:styleId="Indeks6">
    <w:name w:val="index 6"/>
    <w:basedOn w:val="Normalny"/>
    <w:next w:val="Normalny"/>
    <w:qFormat/>
    <w:pPr>
      <w:ind w:leftChars="1000" w:left="1000"/>
    </w:pPr>
  </w:style>
  <w:style w:type="paragraph" w:styleId="Indeks7">
    <w:name w:val="index 7"/>
    <w:basedOn w:val="Normalny"/>
    <w:next w:val="Normalny"/>
    <w:pPr>
      <w:ind w:leftChars="1200" w:left="1200"/>
    </w:pPr>
  </w:style>
  <w:style w:type="paragraph" w:styleId="Indeks8">
    <w:name w:val="index 8"/>
    <w:basedOn w:val="Normalny"/>
    <w:next w:val="Normalny"/>
    <w:qFormat/>
    <w:pPr>
      <w:ind w:leftChars="1400" w:left="1400"/>
    </w:pPr>
  </w:style>
  <w:style w:type="paragraph" w:styleId="Indeks9">
    <w:name w:val="index 9"/>
    <w:basedOn w:val="Normalny"/>
    <w:next w:val="Normalny"/>
    <w:qFormat/>
    <w:pPr>
      <w:ind w:leftChars="1600" w:left="1600"/>
    </w:pPr>
  </w:style>
  <w:style w:type="paragraph" w:styleId="Nagwekindeksu">
    <w:name w:val="index heading"/>
    <w:basedOn w:val="Normalny"/>
    <w:next w:val="Indeks1"/>
    <w:qFormat/>
    <w:rPr>
      <w:rFonts w:ascii="Arial" w:hAnsi="Arial" w:cs="Arial"/>
      <w:b/>
      <w:bCs/>
    </w:rPr>
  </w:style>
  <w:style w:type="character" w:styleId="Numerwiersza">
    <w:name w:val="line number"/>
    <w:basedOn w:val="Domylnaczcionkaakapitu"/>
    <w:qFormat/>
  </w:style>
  <w:style w:type="paragraph" w:styleId="Lista">
    <w:name w:val="List"/>
    <w:basedOn w:val="Normalny"/>
    <w:pPr>
      <w:ind w:left="200" w:hangingChars="200" w:hanging="200"/>
    </w:pPr>
  </w:style>
  <w:style w:type="paragraph" w:styleId="Lista2">
    <w:name w:val="List 2"/>
    <w:basedOn w:val="Normalny"/>
    <w:qFormat/>
    <w:pPr>
      <w:ind w:leftChars="200" w:left="100" w:hangingChars="200" w:hanging="200"/>
    </w:pPr>
  </w:style>
  <w:style w:type="paragraph" w:styleId="Lista3">
    <w:name w:val="List 3"/>
    <w:basedOn w:val="Normalny"/>
    <w:qFormat/>
    <w:pPr>
      <w:ind w:leftChars="400" w:left="100" w:hangingChars="200" w:hanging="200"/>
    </w:pPr>
  </w:style>
  <w:style w:type="paragraph" w:styleId="Lista4">
    <w:name w:val="List 4"/>
    <w:basedOn w:val="Normalny"/>
    <w:qFormat/>
    <w:pPr>
      <w:ind w:leftChars="600" w:left="100" w:hangingChars="200" w:hanging="200"/>
    </w:pPr>
  </w:style>
  <w:style w:type="paragraph" w:styleId="Lista5">
    <w:name w:val="List 5"/>
    <w:basedOn w:val="Normalny"/>
    <w:qFormat/>
    <w:pPr>
      <w:ind w:leftChars="800" w:left="100" w:hangingChars="200" w:hanging="200"/>
    </w:pPr>
  </w:style>
  <w:style w:type="paragraph" w:styleId="Listapunktowana">
    <w:name w:val="List Bullet"/>
    <w:basedOn w:val="Normalny"/>
    <w:pPr>
      <w:numPr>
        <w:numId w:val="1"/>
      </w:numPr>
    </w:pPr>
  </w:style>
  <w:style w:type="paragraph" w:styleId="Listapunktowana2">
    <w:name w:val="List Bullet 2"/>
    <w:basedOn w:val="Normalny"/>
    <w:qFormat/>
    <w:pPr>
      <w:numPr>
        <w:numId w:val="2"/>
      </w:numPr>
    </w:pPr>
  </w:style>
  <w:style w:type="paragraph" w:styleId="Listapunktowana3">
    <w:name w:val="List Bullet 3"/>
    <w:basedOn w:val="Normalny"/>
    <w:pPr>
      <w:numPr>
        <w:numId w:val="3"/>
      </w:numPr>
    </w:pPr>
  </w:style>
  <w:style w:type="paragraph" w:styleId="Listapunktowana4">
    <w:name w:val="List Bullet 4"/>
    <w:basedOn w:val="Normalny"/>
    <w:qFormat/>
    <w:pPr>
      <w:numPr>
        <w:numId w:val="4"/>
      </w:numPr>
    </w:pPr>
  </w:style>
  <w:style w:type="paragraph" w:styleId="Listapunktowana5">
    <w:name w:val="List Bullet 5"/>
    <w:basedOn w:val="Normalny"/>
    <w:qFormat/>
    <w:pPr>
      <w:numPr>
        <w:numId w:val="5"/>
      </w:numPr>
    </w:pPr>
  </w:style>
  <w:style w:type="paragraph" w:styleId="Lista-kontynuacja">
    <w:name w:val="List Continue"/>
    <w:basedOn w:val="Normalny"/>
    <w:qFormat/>
    <w:pPr>
      <w:spacing w:after="120"/>
      <w:ind w:leftChars="200" w:left="420"/>
    </w:pPr>
  </w:style>
  <w:style w:type="paragraph" w:styleId="Lista-kontynuacja2">
    <w:name w:val="List Continue 2"/>
    <w:basedOn w:val="Normalny"/>
    <w:qFormat/>
    <w:pPr>
      <w:spacing w:after="120"/>
      <w:ind w:leftChars="400" w:left="840"/>
    </w:pPr>
  </w:style>
  <w:style w:type="paragraph" w:styleId="Lista-kontynuacja3">
    <w:name w:val="List Continue 3"/>
    <w:basedOn w:val="Normalny"/>
    <w:qFormat/>
    <w:pPr>
      <w:spacing w:after="120"/>
      <w:ind w:leftChars="600" w:left="1260"/>
    </w:pPr>
  </w:style>
  <w:style w:type="paragraph" w:styleId="Lista-kontynuacja4">
    <w:name w:val="List Continue 4"/>
    <w:basedOn w:val="Normalny"/>
    <w:qFormat/>
    <w:pPr>
      <w:spacing w:after="120"/>
      <w:ind w:leftChars="800" w:left="1680"/>
    </w:pPr>
  </w:style>
  <w:style w:type="paragraph" w:styleId="Lista-kontynuacja5">
    <w:name w:val="List Continue 5"/>
    <w:basedOn w:val="Normalny"/>
    <w:pPr>
      <w:spacing w:after="120"/>
      <w:ind w:leftChars="1000" w:left="2100"/>
    </w:pPr>
  </w:style>
  <w:style w:type="paragraph" w:styleId="Listanumerowana">
    <w:name w:val="List Number"/>
    <w:basedOn w:val="Normalny"/>
    <w:qFormat/>
    <w:pPr>
      <w:numPr>
        <w:numId w:val="6"/>
      </w:numPr>
    </w:pPr>
  </w:style>
  <w:style w:type="paragraph" w:styleId="Listanumerowana2">
    <w:name w:val="List Number 2"/>
    <w:basedOn w:val="Normalny"/>
    <w:qFormat/>
    <w:pPr>
      <w:numPr>
        <w:numId w:val="7"/>
      </w:numPr>
    </w:pPr>
  </w:style>
  <w:style w:type="paragraph" w:styleId="Listanumerowana3">
    <w:name w:val="List Number 3"/>
    <w:basedOn w:val="Normalny"/>
    <w:qFormat/>
    <w:pPr>
      <w:numPr>
        <w:numId w:val="8"/>
      </w:numPr>
    </w:pPr>
  </w:style>
  <w:style w:type="paragraph" w:styleId="Listanumerowana4">
    <w:name w:val="List Number 4"/>
    <w:basedOn w:val="Normalny"/>
    <w:qFormat/>
    <w:pPr>
      <w:numPr>
        <w:numId w:val="9"/>
      </w:numPr>
    </w:pPr>
  </w:style>
  <w:style w:type="paragraph" w:styleId="Listanumerowana5">
    <w:name w:val="List Number 5"/>
    <w:basedOn w:val="Normalny"/>
    <w:qFormat/>
    <w:pPr>
      <w:numPr>
        <w:numId w:val="10"/>
      </w:numPr>
    </w:pPr>
  </w:style>
  <w:style w:type="paragraph" w:styleId="Teks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qFormat/>
    <w:rPr>
      <w:sz w:val="24"/>
      <w:szCs w:val="24"/>
    </w:rPr>
  </w:style>
  <w:style w:type="paragraph" w:styleId="Wcicienormalne">
    <w:name w:val="Normal Indent"/>
    <w:basedOn w:val="Normalny"/>
    <w:qFormat/>
    <w:pPr>
      <w:ind w:firstLineChars="200" w:firstLine="420"/>
    </w:pPr>
  </w:style>
  <w:style w:type="paragraph" w:styleId="Nagweknotatki">
    <w:name w:val="Note Heading"/>
    <w:basedOn w:val="Normalny"/>
    <w:next w:val="Normalny"/>
    <w:pPr>
      <w:jc w:val="center"/>
    </w:pPr>
  </w:style>
  <w:style w:type="character" w:styleId="Numerstrony">
    <w:name w:val="page number"/>
    <w:basedOn w:val="Domylnaczcionkaakapitu"/>
    <w:qFormat/>
  </w:style>
  <w:style w:type="paragraph" w:styleId="Zwykytekst">
    <w:name w:val="Plain Text"/>
    <w:basedOn w:val="Normalny"/>
    <w:qFormat/>
    <w:rPr>
      <w:rFonts w:ascii="SimSun" w:hAnsi="Courier New" w:cs="Courier New"/>
      <w:szCs w:val="21"/>
    </w:rPr>
  </w:style>
  <w:style w:type="paragraph" w:styleId="Zwrotgrzecznociowy">
    <w:name w:val="Salutation"/>
    <w:basedOn w:val="Normalny"/>
    <w:next w:val="Normalny"/>
    <w:qFormat/>
  </w:style>
  <w:style w:type="paragraph" w:styleId="Podpis">
    <w:name w:val="Signature"/>
    <w:basedOn w:val="Normalny"/>
    <w:qFormat/>
    <w:pPr>
      <w:ind w:leftChars="2100" w:left="100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Podtytu">
    <w:name w:val="Subtitle"/>
    <w:basedOn w:val="Normalny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ela-Efekty3D1">
    <w:name w:val="Table 3D effects 1"/>
    <w:basedOn w:val="Standardowy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ela-Efekty3D2">
    <w:name w:val="Table 3D effects 2"/>
    <w:basedOn w:val="Standardowy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Efekty3D3">
    <w:name w:val="Table 3D effects 3"/>
    <w:basedOn w:val="Standardowy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1">
    <w:name w:val="Table Classic 1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lasyczny2">
    <w:name w:val="Table Classic 2"/>
    <w:basedOn w:val="Standardowy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lasyczny3">
    <w:name w:val="Table Classic 3"/>
    <w:basedOn w:val="Standardowy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ela-Klasyczny4">
    <w:name w:val="Table Classic 4"/>
    <w:basedOn w:val="Standardowy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Kolorowy1">
    <w:name w:val="Table Colorful 1"/>
    <w:basedOn w:val="Standardowy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2">
    <w:name w:val="Table Colorful 2"/>
    <w:basedOn w:val="Standardowy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ela-Kolorowy3">
    <w:name w:val="Table Colorful 3"/>
    <w:basedOn w:val="Standardowy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Kolumnowy1">
    <w:name w:val="Table Columns 1"/>
    <w:basedOn w:val="Standardowy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2">
    <w:name w:val="Table Columns 2"/>
    <w:basedOn w:val="Standardowy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3">
    <w:name w:val="Table Columns 3"/>
    <w:basedOn w:val="Standardowy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Kolumnowy4">
    <w:name w:val="Table Columns 4"/>
    <w:basedOn w:val="Standardowy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ela-Elegancki">
    <w:name w:val="Table Elegant"/>
    <w:basedOn w:val="Standardowy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2">
    <w:name w:val="Table Grid 2"/>
    <w:basedOn w:val="Standardowy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Siatka3">
    <w:name w:val="Table Grid 3"/>
    <w:basedOn w:val="Standardowy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4">
    <w:name w:val="Table Grid 4"/>
    <w:basedOn w:val="Standardowy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atka5">
    <w:name w:val="Table Grid 5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6">
    <w:name w:val="Table Grid 6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7">
    <w:name w:val="Table Grid 7"/>
    <w:basedOn w:val="Standardowy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Siatka8">
    <w:name w:val="Table Grid 8"/>
    <w:basedOn w:val="Standardowy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Lista1">
    <w:name w:val="Table List 1"/>
    <w:basedOn w:val="Standardowy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2">
    <w:name w:val="Table List 2"/>
    <w:basedOn w:val="Standardowy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3">
    <w:name w:val="Table List 3"/>
    <w:basedOn w:val="Standardowy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-Lista4">
    <w:name w:val="Table List 4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ela-Lista5">
    <w:name w:val="Table List 5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Lista6">
    <w:name w:val="Table List 6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ela-Lista7">
    <w:name w:val="Table List 7"/>
    <w:basedOn w:val="Standardowy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ela-Lista8">
    <w:name w:val="Table List 8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Wykazrde">
    <w:name w:val="table of authorities"/>
    <w:basedOn w:val="Normalny"/>
    <w:next w:val="Normalny"/>
    <w:pPr>
      <w:ind w:leftChars="200" w:left="420"/>
    </w:pPr>
  </w:style>
  <w:style w:type="paragraph" w:styleId="Spisilustracji">
    <w:name w:val="table of figures"/>
    <w:basedOn w:val="Normalny"/>
    <w:next w:val="Normalny"/>
    <w:pPr>
      <w:ind w:leftChars="200" w:left="200" w:hangingChars="200" w:hanging="200"/>
    </w:pPr>
  </w:style>
  <w:style w:type="table" w:styleId="Tabela-Profesjonalny">
    <w:name w:val="Table Professional"/>
    <w:basedOn w:val="Standardowy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Prosty1">
    <w:name w:val="Table Simple 1"/>
    <w:basedOn w:val="Standardowy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ela-Prosty2">
    <w:name w:val="Table Simple 2"/>
    <w:basedOn w:val="Standardowy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ela-Prosty3">
    <w:name w:val="Table Simple 3"/>
    <w:basedOn w:val="Standardowy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ela-Delikatny1">
    <w:name w:val="Table Subtle 1"/>
    <w:basedOn w:val="Standardowy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Delikatny2">
    <w:name w:val="Table Subtle 2"/>
    <w:basedOn w:val="Standardowy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-Motyw">
    <w:name w:val="Table Theme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2">
    <w:name w:val="Table Web 2"/>
    <w:basedOn w:val="Standardowy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-SieWeb3">
    <w:name w:val="Table Web 3"/>
    <w:basedOn w:val="Standardowy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wykazurde">
    <w:name w:val="toa heading"/>
    <w:basedOn w:val="Normalny"/>
    <w:next w:val="Normalny"/>
    <w:pPr>
      <w:spacing w:before="120"/>
    </w:pPr>
    <w:rPr>
      <w:rFonts w:ascii="Arial" w:hAnsi="Arial" w:cs="Arial"/>
      <w:sz w:val="24"/>
      <w:szCs w:val="24"/>
    </w:rPr>
  </w:style>
  <w:style w:type="paragraph" w:styleId="Spistreci1">
    <w:name w:val="toc 1"/>
    <w:basedOn w:val="Normalny"/>
    <w:next w:val="Normalny"/>
  </w:style>
  <w:style w:type="paragraph" w:styleId="Spistreci2">
    <w:name w:val="toc 2"/>
    <w:basedOn w:val="Normalny"/>
    <w:next w:val="Normalny"/>
    <w:pPr>
      <w:ind w:leftChars="200" w:left="420"/>
    </w:pPr>
  </w:style>
  <w:style w:type="paragraph" w:styleId="Spistreci3">
    <w:name w:val="toc 3"/>
    <w:basedOn w:val="Normalny"/>
    <w:next w:val="Normalny"/>
    <w:pPr>
      <w:ind w:leftChars="400" w:left="840"/>
    </w:pPr>
  </w:style>
  <w:style w:type="paragraph" w:styleId="Spistreci4">
    <w:name w:val="toc 4"/>
    <w:basedOn w:val="Normalny"/>
    <w:next w:val="Normalny"/>
    <w:pPr>
      <w:ind w:leftChars="600" w:left="1260"/>
    </w:pPr>
  </w:style>
  <w:style w:type="paragraph" w:styleId="Spistreci5">
    <w:name w:val="toc 5"/>
    <w:basedOn w:val="Normalny"/>
    <w:next w:val="Normalny"/>
    <w:pPr>
      <w:ind w:leftChars="800" w:left="1680"/>
    </w:pPr>
  </w:style>
  <w:style w:type="paragraph" w:styleId="Spistreci6">
    <w:name w:val="toc 6"/>
    <w:basedOn w:val="Normalny"/>
    <w:next w:val="Normalny"/>
    <w:pPr>
      <w:ind w:leftChars="1000" w:left="2100"/>
    </w:pPr>
  </w:style>
  <w:style w:type="paragraph" w:styleId="Spistreci7">
    <w:name w:val="toc 7"/>
    <w:basedOn w:val="Normalny"/>
    <w:next w:val="Normalny"/>
    <w:pPr>
      <w:ind w:leftChars="1200" w:left="2520"/>
    </w:pPr>
  </w:style>
  <w:style w:type="paragraph" w:styleId="Spistreci8">
    <w:name w:val="toc 8"/>
    <w:basedOn w:val="Normalny"/>
    <w:next w:val="Normalny"/>
    <w:pPr>
      <w:ind w:leftChars="1400" w:left="2940"/>
    </w:pPr>
  </w:style>
  <w:style w:type="paragraph" w:styleId="Spistreci9">
    <w:name w:val="toc 9"/>
    <w:basedOn w:val="Normalny"/>
    <w:next w:val="Normalny"/>
    <w:pPr>
      <w:ind w:leftChars="1600" w:left="3360"/>
    </w:pPr>
  </w:style>
  <w:style w:type="table" w:styleId="Jasnecieniowanie">
    <w:name w:val="Light Shading"/>
    <w:basedOn w:val="Standardowy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Jasnecieniowanieakcent1">
    <w:name w:val="Light Shading Accent 1"/>
    <w:basedOn w:val="Standardowy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Jasnecieniowanieakcent6">
    <w:name w:val="Light Shading Accent 6"/>
    <w:basedOn w:val="Standardowy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Jasnalista">
    <w:name w:val="Light List"/>
    <w:basedOn w:val="Standardowy"/>
    <w:uiPriority w:val="61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Jasnalistaakcent1">
    <w:name w:val="Light List Accent 1"/>
    <w:basedOn w:val="Standardowy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Jasnalistaakcent2">
    <w:name w:val="Light List Accent 2"/>
    <w:basedOn w:val="Standardowy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listaakcent3">
    <w:name w:val="Light List Accent 3"/>
    <w:basedOn w:val="Standardowy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Jasnalistaakcent4">
    <w:name w:val="Light List Accent 4"/>
    <w:basedOn w:val="Standardowy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Jasnalistaakcent5">
    <w:name w:val="Light List Accent 5"/>
    <w:basedOn w:val="Standardowy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Jasnalistaakcent6">
    <w:name w:val="Light List Accent 6"/>
    <w:basedOn w:val="Standardowy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asiatka">
    <w:name w:val="Light Grid"/>
    <w:basedOn w:val="Standardowy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Jasnasiatkaakcent1">
    <w:name w:val="Light Grid Accent 1"/>
    <w:basedOn w:val="Standardowy"/>
    <w:uiPriority w:val="62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Jasnasiatkaakcent2">
    <w:name w:val="Light Grid Accent 2"/>
    <w:basedOn w:val="Standardowy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Jasnasiatkaakcent3">
    <w:name w:val="Light Grid Accent 3"/>
    <w:basedOn w:val="Standardowy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Jasnasiatkaakcent4">
    <w:name w:val="Light Grid Accent 4"/>
    <w:basedOn w:val="Standardowy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Jasnasiatkaakcent5">
    <w:name w:val="Light Grid Accent 5"/>
    <w:basedOn w:val="Standardowy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Jasnasiatkaakcent6">
    <w:name w:val="Light Grid Accent 6"/>
    <w:basedOn w:val="Standardowy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redniecieniowanie1">
    <w:name w:val="Medium Shading 1"/>
    <w:basedOn w:val="Standardowy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rednialista1akcent1">
    <w:name w:val="Medium List 1 Accent 1"/>
    <w:basedOn w:val="Standardowy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rednialista1akcent2">
    <w:name w:val="Medium List 1 Accent 2"/>
    <w:basedOn w:val="Standardowy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rednialista1akcent3">
    <w:name w:val="Medium List 1 Accent 3"/>
    <w:basedOn w:val="Standardowy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1akcent4">
    <w:name w:val="Medium List 1 Accent 4"/>
    <w:basedOn w:val="Standardowy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rednialista1akcent5">
    <w:name w:val="Medium List 1 Accent 5"/>
    <w:basedOn w:val="Standardowy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rednialista1akcent6">
    <w:name w:val="Medium List 1 Accent 6"/>
    <w:basedOn w:val="Standardowy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rednialista2">
    <w:name w:val="Medium List 2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redniasiatka1akcent1">
    <w:name w:val="Medium Grid 1 Accent 1"/>
    <w:basedOn w:val="Standardowy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redniasiatka1akcent2">
    <w:name w:val="Medium Grid 1 Accent 2"/>
    <w:basedOn w:val="Standardowy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redniasiatka1akcent3">
    <w:name w:val="Medium Grid 1 Accent 3"/>
    <w:basedOn w:val="Standardowy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redniasiatka1akcent4">
    <w:name w:val="Medium Grid 1 Accent 4"/>
    <w:basedOn w:val="Standardowy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redniasiatka1akcent5">
    <w:name w:val="Medium Grid 1 Accent 5"/>
    <w:basedOn w:val="Standardowy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dniasiatka1akcent6">
    <w:name w:val="Medium Grid 1 Accent 6"/>
    <w:basedOn w:val="Standardowy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redniasiatka2">
    <w:name w:val="Medium Grid 2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redniasiatka2akcent1">
    <w:name w:val="Medium Grid 2 Accent 1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redniasiatka2akcent2">
    <w:name w:val="Medium Grid 2 Accent 2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redniasiatka2akcent3">
    <w:name w:val="Medium Grid 2 Accent 3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redniasiatka2akcent4">
    <w:name w:val="Medium Grid 2 Accent 4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redniasiatka2akcent5">
    <w:name w:val="Medium Grid 2 Accent 5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redniasiatka2akcent6">
    <w:name w:val="Medium Grid 2 Accent 6"/>
    <w:basedOn w:val="Standardowy"/>
    <w:uiPriority w:val="68"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redniasiatka3">
    <w:name w:val="Medium Grid 3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redniasiatka3akcent1">
    <w:name w:val="Medium Grid 3 Accent 1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redniasiatka3akcent2">
    <w:name w:val="Medium Grid 3 Accent 2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redniasiatka3akcent3">
    <w:name w:val="Medium Grid 3 Accent 3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redniasiatka3akcent4">
    <w:name w:val="Medium Grid 3 Accent 4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redniasiatka3akcent5">
    <w:name w:val="Medium Grid 3 Accent 5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redniasiatka3akcent6">
    <w:name w:val="Medium Grid 3 Accent 6"/>
    <w:basedOn w:val="Standardowy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Ciemnalista">
    <w:name w:val="Dark List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Ciemnalista2akcent1">
    <w:name w:val="Dark List Accent 1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iemnalistaakcent2">
    <w:name w:val="Dark List Accent 2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Ciemnalistaakcent3">
    <w:name w:val="Dark List Accent 3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Ciemnalistaakcent4">
    <w:name w:val="Dark List Accent 4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Ciemnalistaakcent5">
    <w:name w:val="Dark List Accent 5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Ciemnalistaakcent6">
    <w:name w:val="Dark List Accent 6"/>
    <w:basedOn w:val="Standardowy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Kolorowecieniowanie">
    <w:name w:val="Colorful Shading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1">
    <w:name w:val="Colorful Shading Accent 1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2">
    <w:name w:val="Colorful Shading Accent 2"/>
    <w:basedOn w:val="Standardowy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3">
    <w:name w:val="Colorful Shading Accent 3"/>
    <w:basedOn w:val="Standardowy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Kolorowecieniowanieakcent4">
    <w:name w:val="Colorful Shading Accent 4"/>
    <w:basedOn w:val="Standardowy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5">
    <w:name w:val="Colorful Shading Accent 5"/>
    <w:basedOn w:val="Standardowy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ecieniowanieakcent6">
    <w:name w:val="Colorful Shading Accent 6"/>
    <w:basedOn w:val="Standardowy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Kolorowalista">
    <w:name w:val="Colorful List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Kolorowalistaakcent1">
    <w:name w:val="Colorful List Accent 1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Kolorowalistaakcent2">
    <w:name w:val="Colorful List Accent 2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Kolorowalistaakcent3">
    <w:name w:val="Colorful List Accent 3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Kolorowalistaakcent4">
    <w:name w:val="Colorful List Accent 4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owalistaakcent5">
    <w:name w:val="Colorful List Accent 5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Kolorowalistaakcent6">
    <w:name w:val="Colorful List Accent 6"/>
    <w:basedOn w:val="Standardowy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Kolorowasiatka">
    <w:name w:val="Colorful Grid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Kolorowasiatkaakcent1">
    <w:name w:val="Colorful Grid Accent 1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Kolorowasiatkaakcent2">
    <w:name w:val="Colorful Grid Accent 2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Kolorowasiatkaakcent3">
    <w:name w:val="Colorful Grid Accent 3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Kolorowasiatkaakcent4">
    <w:name w:val="Colorful Grid Accent 4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Kolorowasiatkaakcent5">
    <w:name w:val="Colorful Grid Accent 5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Kolorowasiatkaakcent6">
    <w:name w:val="Colorful Grid Accent 6"/>
    <w:basedOn w:val="Standardowy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167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Bartosz Piłat</cp:lastModifiedBy>
  <cp:revision>3</cp:revision>
  <dcterms:created xsi:type="dcterms:W3CDTF">2023-11-26T16:42:00Z</dcterms:created>
  <dcterms:modified xsi:type="dcterms:W3CDTF">2023-12-10T13:45:00Z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9F972D091663409898D7A758FFD67F93_11</vt:lpwstr>
  </property>
</Properties>
</file>